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writes on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once called Mesopotamia now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that transports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people move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professional record keepers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trading system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extra amount (food,cloths,crops)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age occurs in the beginning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age is during the ice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writing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located near southern Iraq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2021-10-11T09:01:25Z</dcterms:created>
  <dcterms:modified xsi:type="dcterms:W3CDTF">2021-10-11T09:01:25Z</dcterms:modified>
</cp:coreProperties>
</file>