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Atomic    </w:t>
      </w:r>
      <w:r>
        <w:t xml:space="preserve">   Minority    </w:t>
      </w:r>
      <w:r>
        <w:t xml:space="preserve">   Communism    </w:t>
      </w:r>
      <w:r>
        <w:t xml:space="preserve">   Bonds    </w:t>
      </w:r>
      <w:r>
        <w:t xml:space="preserve">   Coldwar    </w:t>
      </w:r>
      <w:r>
        <w:t xml:space="preserve">   Pact    </w:t>
      </w:r>
      <w:r>
        <w:t xml:space="preserve">   Internment    </w:t>
      </w:r>
      <w:r>
        <w:t xml:space="preserve">   Contribution    </w:t>
      </w:r>
      <w:r>
        <w:t xml:space="preserve">   Ration    </w:t>
      </w:r>
      <w:r>
        <w:t xml:space="preserve">   Draft    </w:t>
      </w:r>
      <w:r>
        <w:t xml:space="preserve">   Neutrality    </w:t>
      </w:r>
      <w:r>
        <w:t xml:space="preserve">   Neutral    </w:t>
      </w:r>
      <w:r>
        <w:t xml:space="preserve">   Containmenttheory    </w:t>
      </w:r>
      <w:r>
        <w:t xml:space="preserve">   Contain    </w:t>
      </w:r>
      <w:r>
        <w:t xml:space="preserve">   Capitalism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2021-10-12T20:47:42Z</dcterms:created>
  <dcterms:modified xsi:type="dcterms:W3CDTF">2021-10-12T20:47:42Z</dcterms:modified>
</cp:coreProperties>
</file>