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William become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William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Harald Hardrada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two books William The Conquer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army had animals to try and help them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system William made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king before Harold Godwinson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army that built the shield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Harold Godwinson was earl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hit Harold Godwinson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Edward the Confessor died (number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 of 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2021-10-11T09:01:36Z</dcterms:created>
  <dcterms:modified xsi:type="dcterms:W3CDTF">2021-10-11T09:01:36Z</dcterms:modified>
</cp:coreProperties>
</file>