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in close range battles and goes great with shields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Christians go to pray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the king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in the kings castle/cleans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fight for the 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distant weaponry used in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citizens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lives in a castle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2021-10-11T09:01:38Z</dcterms:created>
  <dcterms:modified xsi:type="dcterms:W3CDTF">2021-10-11T09:01:38Z</dcterms:modified>
</cp:coreProperties>
</file>