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estates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most painful torture in medieval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ruled most of Western Europe and the Mediterranean sea for 500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people run away without paying their debt?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 form of 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plague killed around 25 million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code of conduct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owned all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the middle ages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always on the bottom of the hierarchy?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crusade went from 1147-1149 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ruled England from 1189–99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main religion in Medieval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it called when there were 3 popes?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William the Conqueror duke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job amputated legs but also cut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one comes first?  The Dark Ages or the Early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king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did you have to be, to be a viking?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 crusades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wealthiest ruler in the Viking Homeland?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crusade was Eleanor of Aquitaine in?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2021-10-11T09:01:40Z</dcterms:created>
  <dcterms:modified xsi:type="dcterms:W3CDTF">2021-10-11T09:01:40Z</dcterms:modified>
</cp:coreProperties>
</file>