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separate soil from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archaeological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promotion of ideas of a particular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survey of population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tool used for digging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tree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People who study and write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things people left behind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documents from the past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Long period of dry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2021-10-11T09:01:42Z</dcterms:created>
  <dcterms:modified xsi:type="dcterms:W3CDTF">2021-10-11T09:01:42Z</dcterms:modified>
</cp:coreProperties>
</file>