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French explorers were looking to find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came to America to convertNative Americans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explorer who claimed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his first voyage, Columbus landed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which said the first humans came to North America by crossing an ice sheet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child that is Native American and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controlled city along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 political power was controlled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French colony was near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Conquistadors were looking for this in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2021-10-11T09:01:31Z</dcterms:created>
  <dcterms:modified xsi:type="dcterms:W3CDTF">2021-10-11T09:01:31Z</dcterms:modified>
</cp:coreProperties>
</file>