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name written in a distinctive way as a form of identification in authorizing a cheque or document or concluding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RECIEVED A LETTER WARNING OF THE GUNPOWDER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WHOLE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WAS GUARDING THE GUNPOWDER AND WHO WAS INITIALLY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GROUP BEHIND THE PLOT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 plan by a group to do something unlawful or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OF THE PEOPLE BEHIND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IN WHICH THE PLOT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GUNPOWDER WAS PLACED UNDER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which can be made to explode, especially any of those used in bombs or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USED ON THE GUY FAWKES TO GET HIM TO GIVE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2021-10-11T09:01:51Z</dcterms:created>
  <dcterms:modified xsi:type="dcterms:W3CDTF">2021-10-11T09:01:51Z</dcterms:modified>
</cp:coreProperties>
</file>