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anglican    </w:t>
      </w:r>
      <w:r>
        <w:t xml:space="preserve">   canada    </w:t>
      </w:r>
      <w:r>
        <w:t xml:space="preserve">   charlottetown    </w:t>
      </w:r>
      <w:r>
        <w:t xml:space="preserve">   chinese and japanese    </w:t>
      </w:r>
      <w:r>
        <w:t xml:space="preserve">   confederation    </w:t>
      </w:r>
      <w:r>
        <w:t xml:space="preserve">   corn laws    </w:t>
      </w:r>
      <w:r>
        <w:t xml:space="preserve">   economic    </w:t>
      </w:r>
      <w:r>
        <w:t xml:space="preserve">   european    </w:t>
      </w:r>
      <w:r>
        <w:t xml:space="preserve">   fenians    </w:t>
      </w:r>
      <w:r>
        <w:t xml:space="preserve">   government    </w:t>
      </w:r>
      <w:r>
        <w:t xml:space="preserve">   intercontinental trade    </w:t>
      </w:r>
      <w:r>
        <w:t xml:space="preserve">   louis riel    </w:t>
      </w:r>
      <w:r>
        <w:t xml:space="preserve">   manifest destiny    </w:t>
      </w:r>
      <w:r>
        <w:t xml:space="preserve">   metis    </w:t>
      </w:r>
      <w:r>
        <w:t xml:space="preserve">   political    </w:t>
      </w:r>
      <w:r>
        <w:t xml:space="preserve">   political deadlock    </w:t>
      </w:r>
      <w:r>
        <w:t xml:space="preserve">   reciprocity    </w:t>
      </w:r>
      <w:r>
        <w:t xml:space="preserve">   religious    </w:t>
      </w:r>
      <w:r>
        <w:t xml:space="preserve">   rivalry    </w:t>
      </w:r>
      <w:r>
        <w:t xml:space="preserve">   roman catholic    </w:t>
      </w:r>
      <w:r>
        <w:t xml:space="preserve">   settlements    </w:t>
      </w:r>
      <w:r>
        <w:t xml:space="preserve">   sir john a mcdonald    </w:t>
      </w:r>
      <w:r>
        <w:t xml:space="preserve">   social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2021-10-11T09:03:20Z</dcterms:created>
  <dcterms:modified xsi:type="dcterms:W3CDTF">2021-10-11T09:03:20Z</dcterms:modified>
</cp:coreProperties>
</file>