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did the first blood transfusion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are micro-organisms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in your family who lived before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treatment to build up immunity against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from the air made foods go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spread through animals like sheep that is a serious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the importance of sterilization known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transferring diseases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doctor who does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developed the first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John Simpson was the first to use chloroform gases as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lumps of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boy remained well and did not develop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medicine is the art and science of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 is Modern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created a vaccine against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treatment to build up immunity against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discovered X-rays and introduced them to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girls often got mild illness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known as the father of Modern scientific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have different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kills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the process where microorganisms are killed in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caused by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stained bacteria to identify the TB bacteria.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2021-10-11T09:01:55Z</dcterms:created>
  <dcterms:modified xsi:type="dcterms:W3CDTF">2021-10-11T09:01:55Z</dcterms:modified>
</cp:coreProperties>
</file>