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Benjamin Banneker helped survey the boundaries for 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legislative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capital of the United States was 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Washington D.C.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star spangled Banner was written by 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New York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Dolley Madison saved the portrait of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executive branch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lady is the title given to the president's 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Francis Scott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vice president and the second president of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interprets the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current capital of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Washington, D.C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Judicial branch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enforces the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2021-10-11T09:01:59Z</dcterms:created>
  <dcterms:modified xsi:type="dcterms:W3CDTF">2021-10-11T09:01:59Z</dcterms:modified>
</cp:coreProperties>
</file>