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Washington D.C.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presidents mansion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white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capital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later moved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inaguration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capital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 York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Dolley Madison was a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James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terrible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diplomats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represents a foreign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first 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ceremony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Philadelphia, Pennsylvania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wife of the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John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fourth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Battle of Fort McHenry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 between Britian and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war of 1812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battle where the Americans were able to hold off the british causing them to retreat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yellow 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2021-10-11T09:02:01Z</dcterms:created>
  <dcterms:modified xsi:type="dcterms:W3CDTF">2021-10-11T09:02:01Z</dcterms:modified>
</cp:coreProperties>
</file>