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American textbood for children was the Blue Backed 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hymns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American dictionary was written by 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Sam Houston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American __________________ took 20 years to write.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Santo 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Greenleaf Whittier wrote the poem 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Noah Webster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 Spanish mission used as a fort by the Texans was the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Alamo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mexican president who fought against the Texans was 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dictionary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Texans fought against the country of ___________ for their independence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Underground railroad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served in Congress as a representative of Tennessee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Greenleaf Whittier's poems were set to music and used as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texas soldiers chose ________________ to be their leader in their fight for freedom from 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David Crockett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gaining their independence, The Republic of ___________ elected Sam Houston as its first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Snow Bound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Louisa May Alcott's home was a stop on the 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real, or fictional who is admired by the people of a particular place for his accomplishments is a ________ hero.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Texas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 Bound was writtedn in memory of the authors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Noah Webster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Louisa May Alcott worked as a ______________ during the civil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Louisa May Alcott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Women was written by 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women was written about the author's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David Crockett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 volumes of Christian poetry expressing love for God were written by 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famous pioneer who died at the Alamo was 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John Greenleaf Whittier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Blue Backed speller was written by 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Speller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man who was a governor of Tennessee and later Texas was 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Sam Houston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2021-10-11T09:02:05Z</dcterms:created>
  <dcterms:modified xsi:type="dcterms:W3CDTF">2021-10-11T09:02:05Z</dcterms:modified>
</cp:coreProperties>
</file>