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governor appointed the members of the the legislative and ___________ council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crown would usually choose a member of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colonies were separated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one of British North America was in 1851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on the political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there are a lot of industries in the same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 were known for their fur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 ran the fur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___________________  contributed to the 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people that had to approve a bill in order for it to become law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girls had to knit/sew ect. the boys worked full days in the field this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countries agree they sign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built many new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usually find _________ in Canada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that is under full or partial control of a country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summers on the  _____________ were warm and moist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East and Canada West had a ___________ because they had the same amount of seats in the legislative assembly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crown decided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a crown they thought a _____________ would be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proverty and food shortages drove thousands of people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of either a country, community or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be called _________ but now is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instead of small workshops they decided to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Nations people &amp; the metis were the largest groups of this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2021-10-11T09:01:53Z</dcterms:created>
  <dcterms:modified xsi:type="dcterms:W3CDTF">2021-10-11T09:01:53Z</dcterms:modified>
</cp:coreProperties>
</file>