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History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you have to make your money in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Germany not involved 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person came in power in 1933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first country on the uk side to pull out of the World War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the treaty of Versailles signed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everything is the same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last country to join uk side in World War 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wanted to take the most from Germany in the treaty of Versailles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Invented fascism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political party only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</dc:title>
  <dcterms:created xsi:type="dcterms:W3CDTF">2021-10-11T09:02:15Z</dcterms:created>
  <dcterms:modified xsi:type="dcterms:W3CDTF">2021-10-11T09:02:15Z</dcterms:modified>
</cp:coreProperties>
</file>