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sides of the government do not agree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can build and run there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had once been valued allies of the British fight in the fight against the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moving to an area where gold has been discovered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government that does not have a king or queen and the people elect their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power to put plans actions into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a Scottish Canadian American Journalist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processing raw materials and making goods in factories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has 50 states and is next to Mexico and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member or follower of the western Christian Churches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Aboriginal people who live near there. and was part of the fur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the power to make laws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born as a slave in Maryland in the U.S she escaped to Canada West where she started helping other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official count of the population age gender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Network of secret routes and safe houses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country,typically a distant one and occupied by settlers from that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noble person, mind, or rank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people called when they were not born in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would work outside the house and the women would work inside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first place to have industry flourished was in Montreal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cloth or woven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governing body of a country, sate. or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Highest monarch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2021-10-11T09:01:55Z</dcterms:created>
  <dcterms:modified xsi:type="dcterms:W3CDTF">2021-10-11T09:01:55Z</dcterms:modified>
</cp:coreProperties>
</file>