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Elisabeth Elliot worked to ______________ the Bible into other languages.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Atlantic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 Elliot was _______________to the Auca Indians.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Nate Saint was a missionary _________________ who helped reach the Auca Indians in 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National Aeronautics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Eisenhower signed the law that made our national motto 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Hawaii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Eisenhower began ________________ which started the United States flights into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Amelia Earhart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Dwight Eisenhower added Alaska and ___________ to the United States.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 God We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Lindbergh was the first person to fly solo across the ______________ Ocean.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woman to fly solo across the Atlantci Ocean was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Lincoln Memorial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Martin Luther King Jr worked for _______________ treatment for all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missionary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refused to give up her seat on a bus.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Martin Luther King gave the "I have a Dream" speech at the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Rosa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2021-10-11T09:02:23Z</dcterms:created>
  <dcterms:modified xsi:type="dcterms:W3CDTF">2021-10-11T09:02:23Z</dcterms:modified>
</cp:coreProperties>
</file>