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something look bigger than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monks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remove dirt delicately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favour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under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poor romans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cooking tool used in the bronze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gladiator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patrician's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home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monks wrote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bronze age jewellery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chariot races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drink that Celts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of the Celts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2021-10-11T09:01:58Z</dcterms:created>
  <dcterms:modified xsi:type="dcterms:W3CDTF">2021-10-11T09:01:58Z</dcterms:modified>
</cp:coreProperties>
</file>