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land sescribed by Thomas More in his book "Utopia"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pardon releasing a person from punishments due for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concered with worldly rather than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 or set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warrior for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new technology for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amember of an elite force of soliers in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controlled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everyday language of people in a region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"overlord" or "one with the power"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2021-10-11T09:02:00Z</dcterms:created>
  <dcterms:modified xsi:type="dcterms:W3CDTF">2021-10-11T09:02:00Z</dcterms:modified>
</cp:coreProperties>
</file>