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"have-not" or 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goal of society should be "the greatest number" of its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German philosopher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out to make improvements to the newcomen's invention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political ideology in which there is a gradual transition from capitalism to socialism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taking over and consolidating land formerly shared by peasants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private roads built by entrepreneurs to charge travelers a toll or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money used to invest in enterprises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multistory buildings divided into apartments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movement of people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setup a model community is new lanark,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those who managed and assumed the financial risk of starting a new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workers' organizations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also was known as the cottage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radical solution to end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invented the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would rather than private individuals would own and operate this under socialism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business organization in an area such as shipping, mining,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came to later refer to a system in which governments led by a small elite controlled all economic and all political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drug that prevents pain during surgery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2021-10-11T09:02:02Z</dcterms:created>
  <dcterms:modified xsi:type="dcterms:W3CDTF">2021-10-11T09:02:02Z</dcterms:modified>
</cp:coreProperties>
</file>