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caliph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code of law derived by the Koran and from the teachings and examples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controlled the empire in 750, and overthrew the Umayyads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when you are a caliph and must be a descendant from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has submitted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 writings of Islam revealed by God to the prophet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Islamic model for living based on the life and teachings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means striving, it's a inner struggle against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of the great prophets, founder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flight of Muhammad from Mecca to Medina to to escape persecution in A.D. 622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claiming descent from Ali and Fatima and its part of a caliphate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where the Abbasids moved the capital in 762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Successor or deputy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what the four caliphs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city in the capital of Syria, it was the capital when the Umayyads moved the capital from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when family comes into power, they moved the capital to Damascus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followers that follow Muhammads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Islam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religious faith of Muslims, founded by the prophet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fourth caliph of Mecca, was assassinated in 661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2021-10-11T09:02:07Z</dcterms:created>
  <dcterms:modified xsi:type="dcterms:W3CDTF">2021-10-11T09:02:07Z</dcterms:modified>
</cp:coreProperties>
</file>