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missionary to Oregon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Jefferson Davis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president of the confederate states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Jonathon Edwards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area in Pennsylvania where George Washington stayed during the winter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Quebec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Spanish mission where 187 men fighting for Texas were killed by the Mexicans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Constitution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place where he surrendered was the ___________________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Alamo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spent the winter in Valley forge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Marcus Whitmen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French and Indian war was marked _____________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Appomattox court house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Puritan preacher and started the Great Awakening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Articles of Confederation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secured the northwest territory for 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Gettysburg Address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government ran by the representatives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Valley Forge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___________________ doubled the size of the united states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Louisiana Purchase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turning point of the civil war was the __________________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George Rogers Clark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plan of government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republic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________________ replaced and we still use this today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George Washington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</dc:title>
  <dcterms:created xsi:type="dcterms:W3CDTF">2021-12-22T03:46:32Z</dcterms:created>
  <dcterms:modified xsi:type="dcterms:W3CDTF">2021-12-22T03:46:32Z</dcterms:modified>
</cp:coreProperties>
</file>