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 long ago.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contests were held at the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in Ancient Rome wore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meaning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enclosed garden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shapes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aduls went to see plays in open-air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boys wore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with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men wore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2021-10-11T09:00:49Z</dcterms:created>
  <dcterms:modified xsi:type="dcterms:W3CDTF">2021-10-11T09:00:49Z</dcterms:modified>
</cp:coreProperties>
</file>