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third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Henrys first wife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mother of Henry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his second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children did he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wives did king Henry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his favourite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king Henry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Henrys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daughter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2021-10-11T09:00:55Z</dcterms:created>
  <dcterms:modified xsi:type="dcterms:W3CDTF">2021-10-11T09:00:55Z</dcterms:modified>
</cp:coreProperties>
</file>