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Authorization to act given to represent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Given as a reward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for the confederacy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loot or plunder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General for the confederacy during civil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block imports and exports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President of the union during the civil war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Requiring people to enter military service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hard biscuit made of wheat and flour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military blockade of a city or fortified place to force it to surrender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U.S paper first issued by the North during the civil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search or raid for food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wearing down by constant harrassment or attack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General for the union during the civil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2021-10-11T09:00:57Z</dcterms:created>
  <dcterms:modified xsi:type="dcterms:W3CDTF">2021-10-11T09:00:57Z</dcterms:modified>
</cp:coreProperties>
</file>