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History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A person from Texas</w:t>
            </w:r>
          </w:p>
          <w:p>
            <w:pPr>
              <w:keepLines/>
              <w:pStyle w:val="CluesTiny"/>
            </w:pPr>
            <w:r>
              <w:rPr>
                <w:b w:val="true"/>
                <w:bCs w:val="true"/>
              </w:rPr>
              <w:t xml:space="preserve">8. </w:t>
            </w:r>
            <w:r>
              <w:t xml:space="preserve">The war that happened in the year of 1812</w:t>
            </w:r>
          </w:p>
          <w:p>
            <w:pPr>
              <w:keepLines/>
              <w:pStyle w:val="CluesTiny"/>
            </w:pPr>
            <w:r>
              <w:rPr>
                <w:b w:val="true"/>
                <w:bCs w:val="true"/>
              </w:rPr>
              <w:t xml:space="preserve">10. </w:t>
            </w:r>
            <w:r>
              <w:t xml:space="preserve">A U.S. General that was born in 1784, in the state of Virginia. He fought in the Mexican-American War. </w:t>
            </w:r>
          </w:p>
          <w:p>
            <w:pPr>
              <w:keepLines/>
              <w:pStyle w:val="CluesTiny"/>
            </w:pPr>
            <w:r>
              <w:rPr>
                <w:b w:val="true"/>
                <w:bCs w:val="true"/>
              </w:rPr>
              <w:t xml:space="preserve">11. </w:t>
            </w:r>
            <w:r>
              <w:t xml:space="preserve">The Mexican President</w:t>
            </w:r>
          </w:p>
          <w:p>
            <w:pPr>
              <w:keepLines/>
              <w:pStyle w:val="CluesTiny"/>
            </w:pPr>
            <w:r>
              <w:rPr>
                <w:b w:val="true"/>
                <w:bCs w:val="true"/>
              </w:rPr>
              <w:t xml:space="preserve">12. </w:t>
            </w:r>
            <w:r>
              <w:t xml:space="preserve">The peice of land that America tried to buy from Mexico for $5 million in 1835 and $25 million in 1845</w:t>
            </w:r>
          </w:p>
          <w:p>
            <w:pPr>
              <w:keepLines/>
              <w:pStyle w:val="CluesTiny"/>
            </w:pPr>
            <w:r>
              <w:rPr>
                <w:b w:val="true"/>
                <w:bCs w:val="true"/>
              </w:rPr>
              <w:t xml:space="preserve">13. </w:t>
            </w:r>
            <w:r>
              <w:t xml:space="preserve">The treaty that the Mexican President, Santa Anna, signed to give Texas it's independence. However, the Mexican government said that this treaty wasn't valid</w:t>
            </w:r>
          </w:p>
          <w:p>
            <w:pPr>
              <w:keepLines/>
              <w:pStyle w:val="CluesTiny"/>
            </w:pPr>
            <w:r>
              <w:rPr>
                <w:b w:val="true"/>
                <w:bCs w:val="true"/>
              </w:rPr>
              <w:t xml:space="preserve">14. </w:t>
            </w:r>
            <w:r>
              <w:t xml:space="preserve">The trail the Native Americans were forced to walk because the Americans were kicking them out of their homes so they could take their land. Because of this, the Native Americans had to find new homes.</w:t>
            </w:r>
          </w:p>
          <w:p>
            <w:pPr>
              <w:keepLines/>
              <w:pStyle w:val="CluesTiny"/>
            </w:pPr>
            <w:r>
              <w:rPr>
                <w:b w:val="true"/>
                <w:bCs w:val="true"/>
              </w:rPr>
              <w:t xml:space="preserve">15. </w:t>
            </w:r>
            <w:r>
              <w:t xml:space="preserve">This was the war the Seminole people fought so that they could stay on their land because the Americans were trying to kick them off.</w:t>
            </w:r>
          </w:p>
        </w:tc>
        <w:tc>
          <w:p>
            <w:pPr>
              <w:pStyle w:val="CluesTiny"/>
            </w:pPr>
            <w:r>
              <w:rPr>
                <w:b w:val="true"/>
                <w:bCs w:val="true"/>
              </w:rPr>
              <w:t xml:space="preserve">Down</w:t>
            </w:r>
          </w:p>
          <w:p>
            <w:pPr>
              <w:keepLines/>
              <w:pStyle w:val="CluesTiny"/>
            </w:pPr>
            <w:r>
              <w:rPr>
                <w:b w:val="true"/>
                <w:bCs w:val="true"/>
              </w:rPr>
              <w:t xml:space="preserve">1. </w:t>
            </w:r>
            <w:r>
              <w:t xml:space="preserve">The land that Britain and America both wanted, but couldn't decide where to split it. It is now split at the 49 degree parallel line.</w:t>
            </w:r>
          </w:p>
          <w:p>
            <w:pPr>
              <w:keepLines/>
              <w:pStyle w:val="CluesTiny"/>
            </w:pPr>
            <w:r>
              <w:rPr>
                <w:b w:val="true"/>
                <w:bCs w:val="true"/>
              </w:rPr>
              <w:t xml:space="preserve">2. </w:t>
            </w:r>
            <w:r>
              <w:t xml:space="preserve">The treaty that ended the Mexican-American War</w:t>
            </w:r>
          </w:p>
          <w:p>
            <w:pPr>
              <w:keepLines/>
              <w:pStyle w:val="CluesTiny"/>
            </w:pPr>
            <w:r>
              <w:rPr>
                <w:b w:val="true"/>
                <w:bCs w:val="true"/>
              </w:rPr>
              <w:t xml:space="preserve">3. </w:t>
            </w:r>
            <w:r>
              <w:t xml:space="preserve">The act that the Americans passed that meant that they could Give the Native Americans money to move them out of their homes. </w:t>
            </w:r>
          </w:p>
          <w:p>
            <w:pPr>
              <w:keepLines/>
              <w:pStyle w:val="CluesTiny"/>
            </w:pPr>
            <w:r>
              <w:rPr>
                <w:b w:val="true"/>
                <w:bCs w:val="true"/>
              </w:rPr>
              <w:t xml:space="preserve">4. </w:t>
            </w:r>
            <w:r>
              <w:t xml:space="preserve">The war between Mexico and America</w:t>
            </w:r>
          </w:p>
          <w:p>
            <w:pPr>
              <w:keepLines/>
              <w:pStyle w:val="CluesTiny"/>
            </w:pPr>
            <w:r>
              <w:rPr>
                <w:b w:val="true"/>
                <w:bCs w:val="true"/>
              </w:rPr>
              <w:t xml:space="preserve">5. </w:t>
            </w:r>
            <w:r>
              <w:t xml:space="preserve">The war that Texas fought to get their independence </w:t>
            </w:r>
          </w:p>
          <w:p>
            <w:pPr>
              <w:keepLines/>
              <w:pStyle w:val="CluesTiny"/>
            </w:pPr>
            <w:r>
              <w:rPr>
                <w:b w:val="true"/>
                <w:bCs w:val="true"/>
              </w:rPr>
              <w:t xml:space="preserve">6. </w:t>
            </w:r>
            <w:r>
              <w:t xml:space="preserve">A doctrine was passed that said that other European countries were not allowed to colonize any land in the America's. Also, it said that the U.S. Would not bother any already existing colonies in the America's.                                                                               </w:t>
            </w:r>
          </w:p>
          <w:p>
            <w:pPr>
              <w:keepLines/>
              <w:pStyle w:val="CluesTiny"/>
            </w:pPr>
            <w:r>
              <w:rPr>
                <w:b w:val="true"/>
                <w:bCs w:val="true"/>
              </w:rPr>
              <w:t xml:space="preserve">9. </w:t>
            </w:r>
            <w:r>
              <w:t xml:space="preserve">The 11th U.S. President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dc:title>
  <dcterms:created xsi:type="dcterms:W3CDTF">2021-10-11T09:00:59Z</dcterms:created>
  <dcterms:modified xsi:type="dcterms:W3CDTF">2021-10-11T09:00:59Z</dcterms:modified>
</cp:coreProperties>
</file>