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by which China was known to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government or the public affairs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sea connected to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and South America regarded collectively in relation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or derived from the physical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the peoples inhabiting the European continent after prehistoric times to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of human social development and organization that is considered most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empire centered at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Or Woman (Child)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2021-10-11T09:01:04Z</dcterms:created>
  <dcterms:modified xsi:type="dcterms:W3CDTF">2021-10-11T09:01:04Z</dcterms:modified>
</cp:coreProperties>
</file>