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6G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sargon    </w:t>
      </w:r>
      <w:r>
        <w:t xml:space="preserve">   akkad    </w:t>
      </w:r>
      <w:r>
        <w:t xml:space="preserve">   crops    </w:t>
      </w:r>
      <w:r>
        <w:t xml:space="preserve">   euphrates    </w:t>
      </w:r>
      <w:r>
        <w:t xml:space="preserve">   tigris    </w:t>
      </w:r>
      <w:r>
        <w:t xml:space="preserve">   sumer    </w:t>
      </w:r>
      <w:r>
        <w:t xml:space="preserve">   slavery    </w:t>
      </w:r>
      <w:r>
        <w:t xml:space="preserve">   monotheism    </w:t>
      </w:r>
      <w:r>
        <w:t xml:space="preserve">   code of hammurabi    </w:t>
      </w:r>
      <w:r>
        <w:t xml:space="preserve">   dynasty    </w:t>
      </w:r>
      <w:r>
        <w:t xml:space="preserve">   cuneiform    </w:t>
      </w:r>
      <w:r>
        <w:t xml:space="preserve">   scribe    </w:t>
      </w:r>
      <w:r>
        <w:t xml:space="preserve">   ziggurat    </w:t>
      </w:r>
      <w:r>
        <w:t xml:space="preserve">   nebuchadnezzar    </w:t>
      </w:r>
      <w:r>
        <w:t xml:space="preserve">   gilgamesh    </w:t>
      </w:r>
      <w:r>
        <w:t xml:space="preserve">   irrigation    </w:t>
      </w:r>
      <w:r>
        <w:t xml:space="preserve">   civilization    </w:t>
      </w:r>
      <w:r>
        <w:t xml:space="preserve">   plateau    </w:t>
      </w:r>
      <w:r>
        <w:t xml:space="preserve">   plain    </w:t>
      </w:r>
      <w:r>
        <w:t xml:space="preserve">   mesopotamia    </w:t>
      </w:r>
      <w:r>
        <w:t xml:space="preserve">   fertile crescent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6G</dc:title>
  <dcterms:created xsi:type="dcterms:W3CDTF">2021-10-11T09:02:40Z</dcterms:created>
  <dcterms:modified xsi:type="dcterms:W3CDTF">2021-10-11T09:02:40Z</dcterms:modified>
</cp:coreProperties>
</file>