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written by Ezra and Nehemia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 by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Married King  Xerxes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book about David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3rd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means, "the events of the days"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2nd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Widowed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written by Ezra and Nehemiah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2021-10-11T09:01:22Z</dcterms:created>
  <dcterms:modified xsi:type="dcterms:W3CDTF">2021-10-11T09:01:22Z</dcterms:modified>
</cp:coreProperties>
</file>