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formerly or traditionally used in building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hard, dark, opaque rock composed of silica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Hernando de Soto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peat-filled wetland straddling the Georgia–Florida line in the United states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Wattle and Daub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explorer and conquistador who led the first European expedition deep into territory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horticulture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narrow island lying parallel and close to the mainland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or practice of garden cultivation and management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Okefenokee swamp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Denoting a style of architecture characteristic of the Catholic missions in Spanish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Spanish American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organized as as chiefdoms or ranked societies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Mississippian Commoners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 was a mound-building Native American civilization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 Mississippian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technical or chiefly British term for 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Mississippian  Elites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lived throughout the southeast from as far north as Illinois to as far south as southern 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Barrier islands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2021-10-11T09:00:57Z</dcterms:created>
  <dcterms:modified xsi:type="dcterms:W3CDTF">2021-10-11T09:00:57Z</dcterms:modified>
</cp:coreProperties>
</file>