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Adapting to a culture 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Transports goods at a high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Theodore Roosevelt’s political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led the hunger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farmers formed to go against monopolies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largest monopoly run by Rockefeller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makes you want to leave a certain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makes you go to a certain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Proposed legislation can be voted on by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 women’s suffrage associations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exposed standard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Established an income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owners who engage in unfair practices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where there is only one seller of a particular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holds shares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Broke up Indian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journalist trying to expose corruption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Write “The Jungle”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legislation can be originated by the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2021-10-11T09:01:28Z</dcterms:created>
  <dcterms:modified xsi:type="dcterms:W3CDTF">2021-10-11T09:01:28Z</dcterms:modified>
</cp:coreProperties>
</file>