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Juan de León was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year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Division of basic government roles into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physical feature is common in the Great Plains and Coastal Plains?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established missions to claim land in Texas in the Age of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Mexico gained independence from who in 1821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Owning slaves a right under the Mexican Federal Constitution of 1824?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viewpoint would believe that Stephen Austin was the begining of all the Mexican struggles?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word for Cowboy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that requires all U.S citizens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filibuster was captured and executed after leading an army into Nacogdoches?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founded San Felipe on the Brazos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tribe lost their hunting grounds to the Jumano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period of time in which something occurred to make it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tribe didn’t woman play a BIG role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2021-10-11T09:01:33Z</dcterms:created>
  <dcterms:modified xsi:type="dcterms:W3CDTF">2021-10-11T09:01:33Z</dcterms:modified>
</cp:coreProperties>
</file>