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 van eyck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Earmas was born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East The Tigris and the Euphrates 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Mohammed’s closest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Christopher Columbus’s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Leonardo da Vinci paints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Martin Luther Post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tutors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Christopher Columbus sail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Martin Luther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Michelangelo  Had history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Vasco de gamas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Martin Luther posted all his 95 thesis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 da Vinci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fought the house of Lancaster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shiitesBelieve that their first 12 leaders who  work called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put a mirror in the back wall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been the great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Rafael was born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2021-10-11T09:01:35Z</dcterms:created>
  <dcterms:modified xsi:type="dcterms:W3CDTF">2021-10-11T09:01:35Z</dcterms:modified>
</cp:coreProperties>
</file>