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smallest state in the U.S.A. by population?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states are there in the U.S.A.?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largest state in the U.S.A. by area?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states are there in New England?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state in North America?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state in the U.S.A. by population?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sacagawea traveled with ---- and ----- on their journey.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smallest state in the U.S.A. by Area?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oceans are there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state in the U.S.A.?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2021-10-11T09:01:46Z</dcterms:created>
  <dcterms:modified xsi:type="dcterms:W3CDTF">2021-10-11T09:01:46Z</dcterms:modified>
</cp:coreProperties>
</file>