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night of when the Nazi's broke into jewish homes and stores and burned down jewish churches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battle thats code name was operation sea 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most famous SS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officers swore on their lives that they would be loyal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first concentration camp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Hitler's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plan to eliminate all the jews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Germany and Russia silently agreed to split what country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phony war ended when Germany invaded Denmark and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area that Germany wasn't allowed because of the treaty of versaill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were Prisoners of war called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region in China that Japan tried to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Canada became what school for the allied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name of the list that saved thousands of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and what country have similar language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Germany's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put in charge of making sure goods were produced quickly and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called "zombies" to be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time period where Canada declared war on Germany and no fighting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law which prohibited sexual relations between jews, africans, Roma, and people of pure German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gardens that grew veggies instead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president after Roosevelt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German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biggest concentration camp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battle where Canadians lost the element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Hitler and who joined forces in the late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longest battle in the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2021-10-11T09:01:50Z</dcterms:created>
  <dcterms:modified xsi:type="dcterms:W3CDTF">2021-10-11T09:01:50Z</dcterms:modified>
</cp:coreProperties>
</file>