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Middle class    </w:t>
      </w:r>
      <w:r>
        <w:t xml:space="preserve">   Factory act    </w:t>
      </w:r>
      <w:r>
        <w:t xml:space="preserve">   Communism    </w:t>
      </w:r>
      <w:r>
        <w:t xml:space="preserve">   Seed drill    </w:t>
      </w:r>
      <w:r>
        <w:t xml:space="preserve">   Socialism    </w:t>
      </w:r>
      <w:r>
        <w:t xml:space="preserve">   Telegraph    </w:t>
      </w:r>
      <w:r>
        <w:t xml:space="preserve">   Rural    </w:t>
      </w:r>
      <w:r>
        <w:t xml:space="preserve">   Capital    </w:t>
      </w:r>
      <w:r>
        <w:t xml:space="preserve">   Union    </w:t>
      </w:r>
      <w:r>
        <w:t xml:space="preserve">   Canals    </w:t>
      </w:r>
      <w:r>
        <w:t xml:space="preserve">   Labor    </w:t>
      </w:r>
      <w:r>
        <w:t xml:space="preserve">   Strike    </w:t>
      </w:r>
      <w:r>
        <w:t xml:space="preserve">   Land    </w:t>
      </w:r>
      <w:r>
        <w:t xml:space="preserve">   Realism    </w:t>
      </w:r>
      <w:r>
        <w:t xml:space="preserve">   Fallow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2021-10-11T09:02:53Z</dcterms:created>
  <dcterms:modified xsi:type="dcterms:W3CDTF">2021-10-11T09:02:53Z</dcterms:modified>
</cp:coreProperties>
</file>