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PILGRIMAGE    </w:t>
      </w:r>
      <w:r>
        <w:t xml:space="preserve">   FREEDOM    </w:t>
      </w:r>
      <w:r>
        <w:t xml:space="preserve">   PORTUGAL    </w:t>
      </w:r>
      <w:r>
        <w:t xml:space="preserve">   MEDITERRANEAN    </w:t>
      </w:r>
      <w:r>
        <w:t xml:space="preserve">   SAHARAN    </w:t>
      </w:r>
      <w:r>
        <w:t xml:space="preserve">   INTERACTION    </w:t>
      </w:r>
      <w:r>
        <w:t xml:space="preserve">   CARIBBEAN    </w:t>
      </w:r>
      <w:r>
        <w:t xml:space="preserve">   EUROPEAN    </w:t>
      </w:r>
      <w:r>
        <w:t xml:space="preserve">   NOMADIC    </w:t>
      </w:r>
      <w:r>
        <w:t xml:space="preserve">   TRIBUTE    </w:t>
      </w:r>
      <w:r>
        <w:t xml:space="preserve">   DIVERSITY    </w:t>
      </w:r>
      <w:r>
        <w:t xml:space="preserve">   THEORY    </w:t>
      </w:r>
      <w:r>
        <w:t xml:space="preserve">   REFORMATION    </w:t>
      </w:r>
      <w:r>
        <w:t xml:space="preserve">   REVOLUTION    </w:t>
      </w:r>
      <w:r>
        <w:t xml:space="preserve">   ENLIGHTENMENT    </w:t>
      </w:r>
      <w:r>
        <w:t xml:space="preserve">   PROTESTANTS    </w:t>
      </w:r>
      <w:r>
        <w:t xml:space="preserve">   POPULATION    </w:t>
      </w:r>
      <w:r>
        <w:t xml:space="preserve">   CENTURY    </w:t>
      </w:r>
      <w:r>
        <w:t xml:space="preserve">   CAPITALISM    </w:t>
      </w:r>
      <w:r>
        <w:t xml:space="preserve">   CIVILIZATION    </w:t>
      </w:r>
      <w:r>
        <w:t xml:space="preserve">   NATIVE    </w:t>
      </w:r>
      <w:r>
        <w:t xml:space="preserve">   EXPEDITION    </w:t>
      </w:r>
      <w:r>
        <w:t xml:space="preserve">   DISCOVERY    </w:t>
      </w:r>
      <w:r>
        <w:t xml:space="preserve">   TERRITORY    </w:t>
      </w:r>
      <w:r>
        <w:t xml:space="preserve">  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2021-10-11T09:03:03Z</dcterms:created>
  <dcterms:modified xsi:type="dcterms:W3CDTF">2021-10-11T09:03:03Z</dcterms:modified>
</cp:coreProperties>
</file>