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- Baroque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tuning so all semitones are divided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two or more melodic lines, also referred to as counterpoint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Portuguese term meaning "barraco", music of the 17th/18th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two or more melodic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Baroque philosphy that refers to a single emotion throughout a musical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musical shorthand developed in baroque era, performed or "realized" by the basso continuo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musical pictorialization, literal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Baroque performance practice, two performers - one playing notated bass line, one harmonizing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line of melody supported by a harmonic accompaniment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unique technical capabilities of an instrument are highlighted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line of unaccompanied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Baroque practice of changing dynamics abruptly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part form (ABA), section B generally creates contrast in key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part form (AB) frequently used in Baroque dances and keyboard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- Baroque Terms</dc:title>
  <dcterms:created xsi:type="dcterms:W3CDTF">2021-10-11T09:01:53Z</dcterms:created>
  <dcterms:modified xsi:type="dcterms:W3CDTF">2021-10-11T09:01:53Z</dcterms:modified>
</cp:coreProperties>
</file>