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History, Body Mechanics, and Blood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traps any bubbles or clots and prevents them from going to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Willem Kolff built the first _______________ 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transfering a patient to/from their wheelchair, the wheelchair must be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scientist who published the paper, "Osmotic Force."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majority of back pain is from ___________  ____________ 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access connecting an artery to a vein.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Cimino and Brescia created the ____________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durable, pliable, larger diameter portion of the arterial blood tubing.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the post pump portion of the arterial blood tubing.  Used to infuse Heparin into the line during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parts of the bloodline tubing color coded BLUE.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lifting, be sure to stand in a stable position with your feet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parts of the bloodline tubing color coded 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History, Body Mechanics, and Blood Lines</dc:title>
  <dcterms:created xsi:type="dcterms:W3CDTF">2021-10-12T20:24:13Z</dcterms:created>
  <dcterms:modified xsi:type="dcterms:W3CDTF">2021-10-12T20:24:13Z</dcterms:modified>
</cp:coreProperties>
</file>