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Ch. 1 America's First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looks for and studies artifacts to learn about the ancient people of a region ______________.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wattle and daub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 made objects left behind by people of the past are referred to as 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potlatch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Skins from deer that were often used as clothing 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longhouse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Native Americans often worked with their babies by carrying them  in a _____.________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tanning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We, people, are commanded to fill the earth and rule over it.  This is called the 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kiva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customs, beliefs and creative arts of a group of people are called 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archaeologist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Native Americans used ___________ to hunt whale.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tomol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dome shaped Navajo home made of wooden poles, tree bark, and mud is called a 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migrate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dome shaped house made from blocks of snow and ice or sod that was built by the nomadic Inuits.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shaman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spirit who the Pueblo people believed controlled object of nature is a 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artifact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special room in the pueblo that was set aside for religious activities is a 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igloo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Iroquois shelter that is rectangular shaped is called a 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kachina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movement from one region to settle in another region is to 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totem pole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telling of stories by voice or aloud is referred to as 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pueblo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Feasts by the Makah that often lasted several days in which the host presented gifts to his guests is a 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oral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American Indian village of the Southwest made of stone and adobe buildings built very close together is a ______&gt;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Creation Mandate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Native American religious leader is called a 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cradleboard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process of soaking, stretching, and drying animal skins for preservation is called 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buckskin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Chumash canoe built from cedar and redwood planks and sealed with asphalt is a 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wampum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________ is a large wooden statue with several carved faces of creatures that was placed in front of many Makah homes.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hogan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Beads made by the Iroquios that were used for belts, money, and trade are 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culture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Cherokee shelters built with sticks or river cane plastered with mud.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harpoon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Ch. 1 America's First People</dc:title>
  <dcterms:created xsi:type="dcterms:W3CDTF">2021-10-11T09:03:16Z</dcterms:created>
  <dcterms:modified xsi:type="dcterms:W3CDTF">2021-10-11T09:03:16Z</dcterms:modified>
</cp:coreProperties>
</file>