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Chapter 18 pages 122-231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began the interstate highway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to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Japanese-American woman to serve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American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black man to become a part of the President's cabinet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Japanese American to serve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gave a famous speech about civil rights and influenced political leaders to pass the 1964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black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man to walk on the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teacher who died in the Challenger explosion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Chapter 18 pages 122-231</dc:title>
  <dcterms:created xsi:type="dcterms:W3CDTF">2021-10-11T09:01:48Z</dcterms:created>
  <dcterms:modified xsi:type="dcterms:W3CDTF">2021-10-11T09:01:48Z</dcterms:modified>
</cp:coreProperties>
</file>