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Chapter 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economic system in which businesses are owned by private citizens who decide what to produce and how much 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shares in a corporation's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railroad companies were often costly to run, so many copmanies began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what method do workers stay in place while products go down a moving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shrewd businessman who bought an oil refinery instead of drilliing for oil. that helped him to make lots of money and drive his competition out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fire that killed nearly 150 people, mostly young women, in a sweatshop in Ney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labor rally in Chicago that ended in violence when a bomb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workers who replaced people who went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gaining control of all the stepsto transform raw  materials into a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were the two bicycle mechanics that invented the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means across the Atlantic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great business man who worked with steel. He used the Bessemer process to make a lot of money. He bought out a lot of his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business that is owned by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control of all the businesses in 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right of unions to negotiate with managment for workers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teacher of the deaf, who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making of large amounts of a product quickly and cheaply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enabled the steel workers to create better steel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single group of corporations run by a single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called "The WIzard of Menlo Park", made a moving picture invention, and 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Licenses for new invention were called____________. Nearly 60 were granted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were the people that opposed all forms of organized governmnet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Chapter 20 Crossword</dc:title>
  <dcterms:created xsi:type="dcterms:W3CDTF">2021-10-11T09:02:25Z</dcterms:created>
  <dcterms:modified xsi:type="dcterms:W3CDTF">2021-10-11T09:02:25Z</dcterms:modified>
</cp:coreProperties>
</file>