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Chapter 7 Exam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European to reach what is now the mainland of the 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Separatists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person that called for a Bible to be placed in every church?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St. Augustine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1588. England won the war with catholic Spain and defeated the powerful fleet known as ??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Jamestown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Spaniards name the first permanent European settlement?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hornbook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to separate from the Church of England?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John 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written agreement for self-government in America?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Juan Ponce de Leon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book used in New England to learn the alphabet?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Virginia Dare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first college in the colonies?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Pocahontas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ship Henry Hudson used to fund a shortcut to Asia for the Dutch?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George Whitefield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founder of Pennsylvania?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Harvard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took the throne when Queen Elizabeth died?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Great Awakening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first permanent English colony?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Queen Elizabeth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governor of Roanoke?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Rice, cotton, indigo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child to be born in America?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John Cabot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claimed part of North America for England?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King James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married John Rolfe?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Spanish Armada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great preacher of colonial America?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England, France, and Holland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spiritual revival that happened from 1730 to 1760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Mayflower Compact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three countries claimed New York?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half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crops did South Carolina grow?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William Penn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Chapter 7 Exam </dc:title>
  <dcterms:created xsi:type="dcterms:W3CDTF">2021-10-11T09:02:47Z</dcterms:created>
  <dcterms:modified xsi:type="dcterms:W3CDTF">2021-10-11T09:02:47Z</dcterms:modified>
</cp:coreProperties>
</file>