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Chapter 7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were against ratification of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sharing power between the federal and state governments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document that set a limit on a kings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settlement of a dispute by each party giving up some demands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created the theory of the freedom of life, liberty, and the pursuit of 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special group of electors chosen to vote for president and vice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created the theory of separation of powers during the enlightenment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fall in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lawmaking branch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period when economic activity slows and unemployment increases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created Rule of Law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system by which each branch of government limits power of the other branches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branch of government that includes the courts that settle disputes and questions of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two separate lawmaking chambers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the proper size in relation to other objects or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government in which citizens rule through elected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branch of government that executes, or carries out, the law; headed by the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who supported ratification of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former Continental army captain and a farmer who led a rebellion against the government for taking the farmers land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change, correction, or improvement added to a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freeing of individual enslaved persons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Chapter 7 Key Terms</dc:title>
  <dcterms:created xsi:type="dcterms:W3CDTF">2021-10-11T09:02:01Z</dcterms:created>
  <dcterms:modified xsi:type="dcterms:W3CDTF">2021-10-11T09:02:01Z</dcterms:modified>
</cp:coreProperties>
</file>