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Civil War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Americans lost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Northern Generals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people got how much money from being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did general lee meet with general grant in the Appomattox courthouse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the american red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of the items the northerners let the southerners keep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one disease that caused mass casualty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northerns and southerners bump into each other in a town called,,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day of the Shiloh battle in April of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were allowed to keep their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would happen if the African Americans got captured in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general got killed on the first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total casualties at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Gettysburg day three was called,,,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Americans go how many dollars a month while being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gettysburg address was on what day of november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mid westerns that sympathized with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of Gettysburg starts on what day of july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how many miles were destroyed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Atlanta surrenders on September what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battle that lasted three days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Civil War part 2 </dc:title>
  <dcterms:created xsi:type="dcterms:W3CDTF">2021-10-11T09:02:49Z</dcterms:created>
  <dcterms:modified xsi:type="dcterms:W3CDTF">2021-10-11T09:02:49Z</dcterms:modified>
</cp:coreProperties>
</file>