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ten amendments.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voters get equal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law-making body of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legislature of the United States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vote may not be denied based on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organization to ensure everyone has both equal opportunities and equal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party in the USA, aims for community and social justice.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liberties that belong to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Powers held by the states and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granted to national government under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party in the USA that aims toward individual rights and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Guarantees freedom of speech, press, religion peaceable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Choices in life from literature, religion and education to marriage, and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Abolished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form of government, the ruler is someone who inherits power and rules for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Concepts</dc:title>
  <dcterms:created xsi:type="dcterms:W3CDTF">2021-10-11T09:01:59Z</dcterms:created>
  <dcterms:modified xsi:type="dcterms:W3CDTF">2021-10-11T09:01:59Z</dcterms:modified>
</cp:coreProperties>
</file>