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elegant room where many gathered to discuss philosophes.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Concept that society be governed by its general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which the sun, moon and other planets revolve around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Highly secular, emphasizing grace, charm and gentle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concept to not impose on government relations.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Doctrine that scientist should use observations and experiments to test hypothesis or theories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of collecting and analyzing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government controlled by checks and balances.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where earth and planets revolve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Newton's three rules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for Philosopher.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Religious philosophy based on reason and natural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that reason is the chief source of knowledge.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 Word Puzzle</dc:title>
  <dcterms:created xsi:type="dcterms:W3CDTF">2021-10-11T09:01:55Z</dcterms:created>
  <dcterms:modified xsi:type="dcterms:W3CDTF">2021-10-11T09:01:55Z</dcterms:modified>
</cp:coreProperties>
</file>