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 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Rite through which Christians assert their commitment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that there is one god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drive out the christian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buildings in which monks lived as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Bishops'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similar to the rest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Nailed to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Prohibition from publishing a work because of the opinions expressed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religious man living in a monastery or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 that includes the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people who occupy positions within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religion through sacred texts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Believing in a god that is synonymous with nature and life and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Lord linked to a superior lord, or suzerain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rising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mutual obligations between suzerains and vassals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are not members of the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 linked to an inferior lord, or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believes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awarded by a suzerain lord to his vassal, who used it for his benefit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 word.</dc:title>
  <dcterms:created xsi:type="dcterms:W3CDTF">2021-10-11T09:02:51Z</dcterms:created>
  <dcterms:modified xsi:type="dcterms:W3CDTF">2021-10-11T09:02:51Z</dcterms:modified>
</cp:coreProperties>
</file>