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effort by Congress to defuse the sectional and political rivalries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public or official announcement, especially one dealing with a matter of great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withdraw formally from membership in a federal union, an alliance, or a political or religious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murder (an important person) in a surprise attack for political or religious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emancipated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Republican candidate on a platform opposing the expansion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action of annexing something, especially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act or means of sealing off a place to prevent goods or people from entering or leaving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controversial ruling made by the Supreme Court in 1857, shortly before the outbreak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person who favors the abolition of a practice or institution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person who behaves badly but in an amusingly mischievous rather than harmful way; a rascal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American abolitionist who believed armed insurrection was the only way to overthrow the institution of slavery in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island fortification located in Charleston Harbor,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the slaves used to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estate on which crops such as coffee, sugar, and tobacco are cultivated by resident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law passed as part of the Compromise of 1850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supervises others, especially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the US in which slavery was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Mexican War hero, U.S. senator from Mississippi,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an Abolitionist John Brown leads a small group on a raid against a federal armory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lives in, or is from,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war between citizens of the same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political candidate who seeks election in an area where they have no local connections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rises in opposition or armed resistance against an established government or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action or fact of joining or being 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joined by an agreement or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fact or process of being set free from legal, social, or political restrictions; liberation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economic activity concerned with the processing of raw materials and manufacture of goods in factories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soft white fibrous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2021-10-11T09:01:49Z</dcterms:created>
  <dcterms:modified xsi:type="dcterms:W3CDTF">2021-10-11T09:01:49Z</dcterms:modified>
</cp:coreProperties>
</file>