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History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They were blamed for signing the peace treaty along with the jews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Biased information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chancellor that the economic improved under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badge of the party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Another word for the leader of the Parliament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new march that the members practiced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Opposite of democracy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book Hitler wrote in prison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German word for Parliament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German word for emperor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 Crossword</dc:title>
  <dcterms:created xsi:type="dcterms:W3CDTF">2021-10-11T09:02:29Z</dcterms:created>
  <dcterms:modified xsi:type="dcterms:W3CDTF">2021-10-11T09:02:29Z</dcterms:modified>
</cp:coreProperties>
</file>